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风电场应急预案编制及范例</w:t>
      </w:r>
    </w:p>
    <w:p>
      <w:r>
        <w:rPr>
          <w:rFonts w:ascii="宋体" w:hAnsi="宋体" w:eastAsia="宋体"/>
          <w:sz w:val="24"/>
        </w:rPr>
        <w:t>中国三峡新能源有限公司著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风电场应急预案编制及范例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中国三峡新能源有限公司著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本书出售、求购地址：https://www.jiaokey.com/book/detail/14315031.html</w:t>
      </w:r>
    </w:p>
    <w:p>
      <w:r>
        <w:t>更多相关图书推荐：https://www.jiaokey.com</w:t>
      </w:r>
    </w:p>
    <w:p>
      <w:r>
        <w:t>中国三峡新能源有限公司著 其他作品：https://www.jiaokey.com/tag/中国三峡新能源有限公司著.html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风电场应急预案编制及范例.html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