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糖尿病自我调养速查全书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糖尿病自我调养速查全书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本书出售、求购地址：https://www.jiaokey.com/book/detail/14315011.html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关键词搜索：https://www.jiaokey.com/tag/糖尿病自我调养速查全书.html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