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中国水利高等教育发展史</w:t>
      </w:r>
    </w:p>
    <w:p>
      <w:r>
        <w:rPr>
          <w:rFonts w:ascii="宋体" w:hAnsi="宋体" w:eastAsia="宋体"/>
          <w:sz w:val="24"/>
        </w:rPr>
        <w:t>宋孝忠,朱海风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中国水利高等教育发展史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宋孝忠,朱海风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9787517032786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水利工程-高等教育-教育史-中国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水利工程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中国五千年悠久的治水文化和智水文化为基础,通过翔实的史料、缜密的思维,系统梳理了自晚清到民国。自新中国成立到“文化大革命”,特别是改革开放以来中国水利高等教育快速发展的历史脉络,客观而全面地展示了中国水利高等教育孕育、萌芽等发展历程和阶段特性等。</w:t>
      </w:r>
    </w:p>
    <w:p/>
    <w:p>
      <w:r>
        <w:t>本书出售、求购地址：https://www.jiaokey.com/book/detail/14314999.html</w:t>
      </w:r>
    </w:p>
    <w:p>
      <w:r>
        <w:t>更多水利工程图书推荐：https://www.jiaokey.com</w:t>
      </w:r>
    </w:p>
    <w:p>
      <w:r>
        <w:t>宋孝忠,朱海风 其他作品：https://www.jiaokey.com/tag/宋孝忠,朱海风.html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关键词搜索：https://www.jiaokey.com/tag/水利工程-高等教育-教育史-中国.html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