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书名：茶之精神</w:t>
      </w:r>
    </w:p>
    <w:p>
      <w:r>
        <w:t>作者：（美）弗兰克·哈德利·墨菲（FrankHadleyMurphy）著；高彩霞译</w:t>
      </w:r>
    </w:p>
    <w:p>
      <w:r>
        <w:t>出版社：济南:山东画报出版社,2017.06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茶之精神 评论地址：https://www.jiaokey.com/book/detail/14314980.html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