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奶牛繁殖疾病及现代繁殖技术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奶牛繁殖疾病及现代繁殖技术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本书出售、求购地址：https://www.jiaokey.com/book/detail/14314959.html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关键词搜索：https://www.jiaokey.com/tag/奶牛繁殖疾病及现代繁殖技术.html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