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马铃薯黑痣病研究文献分析  基于CNKI和SCI数据库</w:t>
      </w:r>
    </w:p>
    <w:p>
      <w:r>
        <w:rPr>
          <w:rFonts w:ascii="宋体" w:hAnsi="宋体" w:eastAsia="宋体"/>
          <w:sz w:val="24"/>
        </w:rPr>
        <w:t>郭冬梅，张笑宇著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马铃薯黑痣病研究文献分析  基于CNKI和SCI数据库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郭冬梅，张笑宇著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本书出售、求购地址：https://www.jiaokey.com/book/detail/14314956.html</w:t>
      </w:r>
    </w:p>
    <w:p>
      <w:r>
        <w:t>更多相关图书推荐：https://www.jiaokey.com</w:t>
      </w:r>
    </w:p>
    <w:p>
      <w:r>
        <w:t>郭冬梅，张笑宇著 其他作品：https://www.jiaokey.com/tag/郭冬梅，张笑宇著.html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关键词搜索：https://www.jiaokey.com/tag/马铃薯黑痣病研究文献分析  基于CNKI和SCI数据库.html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