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非耕地日光温室蔬菜生产技术</w:t>
      </w:r>
    </w:p>
    <w:p>
      <w:r>
        <w:rPr>
          <w:rFonts w:ascii="宋体" w:hAnsi="宋体" w:eastAsia="宋体"/>
          <w:sz w:val="24"/>
        </w:rPr>
        <w:t>梁桂梅，张国森，王娟娟主编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非耕地日光温室蔬菜生产技术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梁桂梅，张国森，王娟娟主编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本书出售、求购地址：https://www.jiaokey.com/book/detail/14314948.html</w:t>
      </w:r>
    </w:p>
    <w:p>
      <w:r>
        <w:t>更多相关图书推荐：https://www.jiaokey.com</w:t>
      </w:r>
    </w:p>
    <w:p>
      <w:r>
        <w:t>梁桂梅，张国森，王娟娟主编 其他作品：https://www.jiaokey.com/tag/梁桂梅，张国森，王娟娟主编.html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关键词搜索：https://www.jiaokey.com/tag/非耕地日光温室蔬菜生产技术.html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