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高效生态猪场管理实用手册</w:t>
      </w:r>
    </w:p>
    <w:p>
      <w:r>
        <w:rPr>
          <w:rFonts w:ascii="宋体" w:hAnsi="宋体" w:eastAsia="宋体"/>
          <w:sz w:val="24"/>
        </w:rPr>
        <w:t>职爱民，周志友主编；贾国超，徐宏普副主编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高效生态猪场管理实用手册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职爱民，周志友主编；贾国超，徐宏普副主编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本书出售、求购地址：https://www.jiaokey.com/book/detail/14314934.html</w:t>
      </w:r>
    </w:p>
    <w:p>
      <w:r>
        <w:t>更多相关图书推荐：https://www.jiaokey.com</w:t>
      </w:r>
    </w:p>
    <w:p>
      <w:r>
        <w:t>职爱民，周志友主编；贾国超，徐宏普副主编 其他作品：https://www.jiaokey.com/tag/职爱民，周志友主编；贾国超，徐宏普副主编.html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关键词搜索：https://www.jiaokey.com/tag/高效生态猪场管理实用手册.html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