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  第2版</w:t>
      </w:r>
    </w:p>
    <w:p>
      <w:r>
        <w:rPr>
          <w:rFonts w:ascii="宋体" w:hAnsi="宋体" w:eastAsia="宋体"/>
          <w:sz w:val="24"/>
        </w:rPr>
        <w:t>胡铁明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9787502644246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建筑结构-结构实验-高等学校-教材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结构理论、计算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建筑结构试验（第2版）/21世纪高等学校规划教材》是根据《高等学校土木工程本科指导性专业规范》编写而成的建筑结构试验课程教材。全书共分为十章，内容包括：建筑结构试验概论、结构试验设计、结构试验加载方法与设备、试验数据采集与量测技术、结构静力试验、结构低周反复加载试验、结构动载试验、结构疲劳试验、建筑结构现场检测试验和结构试验的数据处理等。《建筑结构试验（第2版）/21世纪高等学校规划教材》在阐述传统试验方法及手段的基础上，介绍了国内外先进的试验理论及方法，增加了国内知名企业生产的部分仪器设备使用说明，并将结构疲劳试验单独列为一章进行编写，注重理论与实际相结合，内容精练，重点突出，适用性强。《建筑结构试验（第2版）/21世纪高等学校规划教材》可作为高等学校土木工程及相关专业本科教材，也可作为结构工程、桥梁与隧道工程等专业研究生，以及从事结构试验工作的相关技术人员参考用书。</w:t>
      </w:r>
    </w:p>
    <w:p/>
    <w:p>
      <w:r>
        <w:t>本书出售、求购地址：https://www.jiaokey.com/book/detail/14314923.html</w:t>
      </w:r>
    </w:p>
    <w:p>
      <w:r>
        <w:t>更多结构理论、计算图书推荐：https://www.jiaokey.com</w:t>
      </w:r>
    </w:p>
    <w:p>
      <w:r>
        <w:t>胡铁明 其他作品：https://www.jiaokey.com/tag/胡铁明.html</w:t>
      </w:r>
    </w:p>
    <w:p>
      <w:r>
        <w:t>中国质检出版社 出版图书：https://www.jiaokey.com/tag/中国质检出版社.html</w:t>
      </w:r>
    </w:p>
    <w:p>
      <w:r>
        <w:t>关键词搜索：https://www.jiaokey.com/tag/建筑结构-结构实验-高等学校-教材.html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