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巢湖流域水生态功能分区研究</w:t>
      </w:r>
    </w:p>
    <w:p>
      <w:r>
        <w:rPr>
          <w:rFonts w:ascii="宋体" w:hAnsi="宋体" w:eastAsia="宋体"/>
          <w:sz w:val="24"/>
        </w:rPr>
        <w:t>高俊峰，张志明，黄琪等著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巢湖流域水生态功能分区研究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高俊峰，张志明，黄琪等著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本书出售、求购地址：https://www.jiaokey.com/book/detail/14314874.html</w:t>
      </w:r>
    </w:p>
    <w:p>
      <w:r>
        <w:t>更多相关图书推荐：https://www.jiaokey.com</w:t>
      </w:r>
    </w:p>
    <w:p>
      <w:r>
        <w:t>高俊峰，张志明，黄琪等著 其他作品：https://www.jiaokey.com/tag/高俊峰，张志明，黄琪等著.html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关键词搜索：https://www.jiaokey.com/tag/巢湖流域水生态功能分区研究.html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