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深入Linux内核架构与底层原理</w:t>
      </w:r>
    </w:p>
    <w:p>
      <w:r>
        <w:rPr>
          <w:rFonts w:ascii="宋体" w:hAnsi="宋体" w:eastAsia="宋体"/>
          <w:sz w:val="24"/>
        </w:rPr>
        <w:t>刘京洋，韩方著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深入Linux内核架构与底层原理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刘京洋，韩方著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本书出售、求购地址：https://www.jiaokey.com/book/detail/14314845.html</w:t>
      </w:r>
    </w:p>
    <w:p>
      <w:r>
        <w:t>更多相关图书推荐：https://www.jiaokey.com</w:t>
      </w:r>
    </w:p>
    <w:p>
      <w:r>
        <w:t>刘京洋，韩方著 其他作品：https://www.jiaokey.com/tag/刘京洋，韩方著.html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关键词搜索：https://www.jiaokey.com/tag/深入Linux内核架构与底层原理.html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