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全国建设工程造价员资格考试培训教材  建设工程造价管理基础知识</w:t>
      </w:r>
    </w:p>
    <w:p>
      <w:r>
        <w:rPr>
          <w:rFonts w:ascii="宋体" w:hAnsi="宋体" w:eastAsia="宋体"/>
          <w:sz w:val="24"/>
        </w:rPr>
        <w:t>刘伊生，李成栋，倪健著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全国建设工程造价员资格考试培训教材  建设工程造价管理基础知识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刘伊生，李成栋，倪健著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本书出售、求购地址：https://www.jiaokey.com/book/detail/14314825.html</w:t>
      </w:r>
    </w:p>
    <w:p>
      <w:r>
        <w:t>更多相关图书推荐：https://www.jiaokey.com</w:t>
      </w:r>
    </w:p>
    <w:p>
      <w:r>
        <w:t>刘伊生，李成栋，倪健著 其他作品：https://www.jiaokey.com/tag/刘伊生，李成栋，倪健著.html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关键词搜索：https://www.jiaokey.com/tag/全国建设工程造价员资格考试培训教材  建设工程造价管理基础知识.html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