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书名：高原夏菜安全高效栽培理论与实践</w:t>
      </w:r>
    </w:p>
    <w:p>
      <w:r>
        <w:t>作者：王晓巍，张玉鑫编著</w:t>
      </w:r>
    </w:p>
    <w:p>
      <w:r>
        <w:t>出版社：北京：科学出版社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高原夏菜安全高效栽培理论与实践 评论地址：https://www.jiaokey.com/book/detail/14314808.html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