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书名：简单随手种的懒人植物</w:t>
      </w:r>
    </w:p>
    <w:p>
      <w:r>
        <w:t>作者：魏思萌编著</w:t>
      </w:r>
    </w:p>
    <w:p>
      <w:r>
        <w:t>出版社：哈尔滨:哈尔滨出版社,2016.06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简单随手种的懒人植物 评论地址：https://www.jiaokey.com/book/detail/14314803.html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