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灸除百病刮痧保健大全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灸除百病刮痧保健大全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本书出售、求购地址：https://www.jiaokey.com/book/detail/14314802.html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关键词搜索：https://www.jiaokey.com/tag/灸除百病刮痧保健大全.html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