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新编安全科学与工程专业系列教材  高等教育“十三五”规划教材  安全工程专业实验教程</w:t>
      </w:r>
    </w:p>
    <w:p>
      <w:r>
        <w:rPr>
          <w:rFonts w:ascii="宋体" w:hAnsi="宋体" w:eastAsia="宋体"/>
          <w:sz w:val="24"/>
        </w:rPr>
        <w:t>邓奇根，高建良，魏建平主编；牛国庆，王燕副主编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新编安全科学与工程专业系列教材  高等教育“十三五”规划教材  安全工程专业实验教程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邓奇根，高建良，魏建平主编；牛国庆，王燕副主编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本书出售、求购地址：https://www.jiaokey.com/book/detail/14314791.html</w:t>
      </w:r>
    </w:p>
    <w:p>
      <w:r>
        <w:t>更多相关图书推荐：https://www.jiaokey.com</w:t>
      </w:r>
    </w:p>
    <w:p>
      <w:r>
        <w:t>邓奇根，高建良，魏建平主编；牛国庆，王燕副主编 其他作品：https://www.jiaokey.com/tag/邓奇根，高建良，魏建平主编；牛国庆，王燕副主编.html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关键词搜索：https://www.jiaokey.com/tag/新编安全科学与工程专业系列教材  高等教育“十三五”规划教材  安全工程专业实验教程.html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