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甘草主要成分的抗菌特性</w:t>
      </w:r>
    </w:p>
    <w:p>
      <w:r>
        <w:rPr>
          <w:rFonts w:ascii="宋体" w:hAnsi="宋体" w:eastAsia="宋体"/>
          <w:sz w:val="24"/>
        </w:rPr>
        <w:t>廖成水著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甘草主要成分的抗菌特性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甘草-中药化学成分-研究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本书出售、求购地址：https://www.jiaokey.com/book/detail/14314786.html</w:t>
      </w:r>
    </w:p>
    <w:p>
      <w:r>
        <w:t>更多相关图书推荐：https://www.jiaokey.com</w:t>
      </w:r>
    </w:p>
    <w:p>
      <w:r>
        <w:t>廖成水著 其他作品：https://www.jiaokey.com/tag/廖成水著.html</w:t>
      </w:r>
    </w:p>
    <w:p>
      <w:r>
        <w:t>中国原子能出版社,2016.11 出版图书：https://www.jiaokey.com/tag/中国原子能出版社,2016.11.html</w:t>
      </w:r>
    </w:p>
    <w:p>
      <w:r>
        <w:t>关键词搜索：https://www.jiaokey.com/tag/甘草-中药化学成分-研究.html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