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奥秘世界大讲堂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奥秘世界大讲堂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本书出售、求购地址：https://www.jiaokey.com/book/detail/14314781.html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关键词搜索：https://www.jiaokey.com/tag/奥秘世界大讲堂.html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