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世界兵学双壁  孙子兵法  与  战争论  比较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世界兵学双壁  孙子兵法  与  战争论  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本书出售、求购地址：https://www.jiaokey.com/book/detail/14314773.html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关键词搜索：https://www.jiaokey.com/tag/世界兵学双壁  孙子兵法  与  战争论  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