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书名：我们身边的人兽共患病</w:t>
      </w:r>
    </w:p>
    <w:p>
      <w:r>
        <w:t>作者：秦川主编</w:t>
      </w:r>
    </w:p>
    <w:p>
      <w:r>
        <w:t>出版社：北京:科学普及出版社,2016.04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我们身边的人兽共患病 评论地址：https://www.jiaokey.com/book/detail/14314757.html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