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三集  花卉翎毛  下</w:t>
      </w:r>
    </w:p>
    <w:p>
      <w:r>
        <w:t>作者：王概，王蓍，王臬编</w:t>
      </w:r>
    </w:p>
    <w:p>
      <w:r>
        <w:t>出版社：济南:山东美术出版社,2015.11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芥子园画传  三集  花卉翎毛  下 评论地址：https://www.jiaokey.com/book/detail/14314742.html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