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风力发电工程技术丛书  海上风电发展研究</w:t>
      </w:r>
    </w:p>
    <w:p>
      <w:r>
        <w:rPr>
          <w:rFonts w:ascii="宋体" w:hAnsi="宋体" w:eastAsia="宋体"/>
          <w:sz w:val="24"/>
        </w:rPr>
        <w:t>毕亚雄，赵生校；孙强，李炜编著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风力发电工程技术丛书  海上风电发展研究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毕亚雄，赵生校；孙强，李炜编著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本书出售、求购地址：https://www.jiaokey.com/book/detail/14314711.html</w:t>
      </w:r>
    </w:p>
    <w:p>
      <w:r>
        <w:t>更多相关图书推荐：https://www.jiaokey.com</w:t>
      </w:r>
    </w:p>
    <w:p>
      <w:r>
        <w:t>毕亚雄，赵生校；孙强，李炜编著 其他作品：https://www.jiaokey.com/tag/毕亚雄，赵生校；孙强，李炜编著.html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关键词搜索：https://www.jiaokey.com/tag/风力发电工程技术丛书  海上风电发展研究.html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