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电力人身事故防控及案例警示教材  火灾爆炸和中毒窒息</w:t>
      </w:r>
    </w:p>
    <w:p>
      <w:r>
        <w:rPr>
          <w:rFonts w:ascii="宋体" w:hAnsi="宋体" w:eastAsia="宋体"/>
          <w:sz w:val="24"/>
        </w:rPr>
        <w:t>白泽光编著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电力人身事故防控及案例警示教材  火灾爆炸和中毒窒息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本书出售、求购地址：https://www.jiaokey.com/book/detail/14314705.html</w:t>
      </w:r>
    </w:p>
    <w:p>
      <w:r>
        <w:t>更多相关图书推荐：https://www.jiaokey.com</w:t>
      </w:r>
    </w:p>
    <w:p>
      <w:r>
        <w:t>白泽光编著 其他作品：https://www.jiaokey.com/tag/白泽光编著.html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关键词搜索：https://www.jiaokey.com/tag/电力人身事故防控及案例警示教材  火灾爆炸和中毒窒息.html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