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学用中药养生治病一本通  超值全彩白金版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学用中药养生治病一本通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本书出售、求购地址：https://www.jiaokey.com/book/detail/14314693.html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关键词搜索：https://www.jiaokey.com/tag/学用中药养生治病一本通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