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书名：阴阳一调百病消大全</w:t>
      </w:r>
    </w:p>
    <w:p>
      <w:r>
        <w:t>作者：孟爱华编著</w:t>
      </w:r>
    </w:p>
    <w:p>
      <w:r>
        <w:t>出版社：北京:中医古籍出版社,2016.07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阴阳一调百病消大全 评论地址：https://www.jiaokey.com/book/detail/14314670.html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