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照片的描述与表达  如何用photoshop cc制作有故事的照片</w:t>
      </w:r>
    </w:p>
    <w:p>
      <w:r>
        <w:rPr>
          <w:rFonts w:ascii="宋体" w:hAnsi="宋体" w:eastAsia="宋体"/>
          <w:sz w:val="24"/>
        </w:rPr>
        <w:t>余艳红著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照片的描述与表达  如何用photoshop cc制作有故事的照片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本书出售、求购地址：https://www.jiaokey.com/book/detail/14314629.html</w:t>
      </w:r>
    </w:p>
    <w:p>
      <w:r>
        <w:t>更多相关图书推荐：https://www.jiaokey.com</w:t>
      </w:r>
    </w:p>
    <w:p>
      <w:r>
        <w:t>余艳红著 其他作品：https://www.jiaokey.com/tag/余艳红著.html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关键词搜索：https://www.jiaokey.com/tag/照片的描述与表达  如何用photoshop cc制作有故事的照片.html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