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书名：医法圆通  古中医传承书系之医理篇</w:t>
      </w:r>
    </w:p>
    <w:p>
      <w:r>
        <w:t>作者：（清）郑钦安著</w:t>
      </w:r>
    </w:p>
    <w:p>
      <w:r>
        <w:t>出版社：北京:中国医药科技出版社,2016.03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医法圆通  古中医传承书系之医理篇 评论地址：https://www.jiaokey.com/book/detail/14314627.html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