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变电运维一体化作业实例</w:t>
      </w:r>
    </w:p>
    <w:p>
      <w:r>
        <w:rPr>
          <w:rFonts w:ascii="宋体" w:hAnsi="宋体" w:eastAsia="宋体"/>
          <w:sz w:val="24"/>
        </w:rPr>
        <w:t>董建新主编；章建欢，程泳，朱永昶副主编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变电运维一体化作业实例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董建新主编；章建欢，程泳，朱永昶副主编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本书出售、求购地址：https://www.jiaokey.com/book/detail/14314625.html</w:t>
      </w:r>
    </w:p>
    <w:p>
      <w:r>
        <w:t>更多相关图书推荐：https://www.jiaokey.com</w:t>
      </w:r>
    </w:p>
    <w:p>
      <w:r>
        <w:t>董建新主编；章建欢，程泳，朱永昶副主编 其他作品：https://www.jiaokey.com/tag/董建新主编；章建欢，程泳，朱永昶副主编.html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关键词搜索：https://www.jiaokey.com/tag/变电运维一体化作业实例.html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