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全国中等卫生职业教育规划教材  心理与精神护理  修订版</w:t>
      </w:r>
    </w:p>
    <w:p>
      <w:r>
        <w:rPr>
          <w:rFonts w:ascii="宋体" w:hAnsi="宋体" w:eastAsia="宋体"/>
          <w:sz w:val="24"/>
        </w:rPr>
        <w:t>杨明荣主编；徐梅林，田禾丰，汪冰副主编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全国中等卫生职业教育规划教材  心理与精神护理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杨明荣主编；徐梅林，田禾丰，汪冰副主编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本书出售、求购地址：https://www.jiaokey.com/book/detail/14314620.html</w:t>
      </w:r>
    </w:p>
    <w:p>
      <w:r>
        <w:t>更多相关图书推荐：https://www.jiaokey.com</w:t>
      </w:r>
    </w:p>
    <w:p>
      <w:r>
        <w:t>杨明荣主编；徐梅林，田禾丰，汪冰副主编 其他作品：https://www.jiaokey.com/tag/杨明荣主编；徐梅林，田禾丰，汪冰副主编.html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关键词搜索：https://www.jiaokey.com/tag/全国中等卫生职业教育规划教材  心理与精神护理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