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黄帝内经研究集成  第1卷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黄帝内经研究集成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本书出售、求购地址：https://www.jiaokey.com/book/detail/14314609.html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关键词搜索：https://www.jiaokey.com/tag/黄帝内经研究集成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