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书名：天外飞仙</w:t>
      </w:r>
    </w:p>
    <w:p>
      <w:r>
        <w:t>作者：潮流·鉴藏·投资编写组编著</w:t>
      </w:r>
    </w:p>
    <w:p>
      <w:r>
        <w:t>出版社：北京:中国大地出版社,2015.11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天外飞仙 评论地址：https://www.jiaokey.com/book/detail/14314581.html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