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行动研究  协作型问题解决方案  第4版</w:t>
      </w:r>
    </w:p>
    <w:p>
      <w:r>
        <w:rPr>
          <w:rFonts w:ascii="宋体" w:hAnsi="宋体" w:eastAsia="宋体"/>
          <w:sz w:val="24"/>
        </w:rPr>
        <w:t>（美）欧内斯特·斯特林格著；郭蔚欣译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行动研究  协作型问题解决方案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（美）欧内斯特·斯特林格著；郭蔚欣译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本书出售、求购地址：https://www.jiaokey.com/book/detail/14314566.html</w:t>
      </w:r>
    </w:p>
    <w:p>
      <w:r>
        <w:t>更多相关图书推荐：https://www.jiaokey.com</w:t>
      </w:r>
    </w:p>
    <w:p>
      <w:r>
        <w:t>（美）欧内斯特·斯特林格著；郭蔚欣译 其他作品：https://www.jiaokey.com/tag/（美）欧内斯特·斯特林格著；郭蔚欣译.html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关键词搜索：https://www.jiaokey.com/tag/行动研究  协作型问题解决方案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