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如何观赏鸟类</w:t>
      </w:r>
    </w:p>
    <w:p>
      <w:r>
        <w:rPr>
          <w:rFonts w:ascii="宋体" w:hAnsi="宋体" w:eastAsia="宋体"/>
          <w:sz w:val="24"/>
        </w:rPr>
        <w:t>（新西兰）史蒂夫·布朗尼亚著；吴作栋译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如何观赏鸟类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（新西兰）史蒂夫·布朗尼亚著；吴作栋译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本书出售、求购地址：https://www.jiaokey.com/book/detail/14314561.html</w:t>
      </w:r>
    </w:p>
    <w:p>
      <w:r>
        <w:t>更多相关图书推荐：https://www.jiaokey.com</w:t>
      </w:r>
    </w:p>
    <w:p>
      <w:r>
        <w:t>（新西兰）史蒂夫·布朗尼亚著；吴作栋译 其他作品：https://www.jiaokey.com/tag/（新西兰）史蒂夫·布朗尼亚著；吴作栋译.html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关键词搜索：https://www.jiaokey.com/tag/如何观赏鸟类.html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