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书名：《兼名苑》研究</w:t>
      </w:r>
    </w:p>
    <w:p>
      <w:r>
        <w:t>作者：冯利华著</w:t>
      </w:r>
    </w:p>
    <w:p>
      <w:r>
        <w:t>出版社：成都:天地出版社,2016.05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《兼名苑》研究 评论地址：https://www.jiaokey.com/book/detail/14314560.html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