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韦力·传统文化遗迹寻踪系列  觅曲记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韦力·传统文化遗迹寻踪系列  觅曲记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本书出售、求购地址：https://www.jiaokey.com/book/detail/14314557.html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关键词搜索：https://www.jiaokey.com/tag/韦力·传统文化遗迹寻踪系列  觅曲记.html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