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书名：冲突对话  让危机变转机的高难度沟通技巧</w:t>
      </w:r>
    </w:p>
    <w:p>
      <w:r>
        <w:t>作者：安佳编著</w:t>
      </w:r>
    </w:p>
    <w:p>
      <w:r>
        <w:t>出版社：北京:中国铁道出版社,2018.01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冲突对话  让危机变转机的高难度沟通技巧 评论地址：https://www.jiaokey.com/book/detail/14314547.html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