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书名：四川省档案馆馆藏族谱辑要</w:t>
      </w:r>
    </w:p>
    <w:p>
      <w:r>
        <w:t>作者：徐宏主编；何波等副主编；王胜武等编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总页数：345</w:t>
      </w:r>
    </w:p>
    <w:p>
      <w:r>
        <w:t>更多请访问教客网: www.jiaokey.com</w:t>
      </w:r>
    </w:p>
    <w:p>
      <w:r>
        <w:t>四川省档案馆馆藏族谱辑要 评论地址：https://www.jiaokey.com/book/detail/14314538.html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