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周秦伦理文化概论  第4版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周秦伦理文化概论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本书出售、求购地址：https://www.jiaokey.com/book/detail/14314499.html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关键词搜索：https://www.jiaokey.com/tag/周秦伦理文化概论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