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书名：缠论结构学  趋势判定与买卖点逻辑</w:t>
      </w:r>
    </w:p>
    <w:p>
      <w:r>
        <w:t>作者：吴超著</w:t>
      </w:r>
    </w:p>
    <w:p>
      <w:r>
        <w:t>出版社：北京:中国铁道出版社,2017.11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缠论结构学  趋势判定与买卖点逻辑 评论地址：https://www.jiaokey.com/book/detail/14314496.html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