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工程中的概率概念  在土木与环境工程中的应用  原著第2版</w:t>
      </w:r>
    </w:p>
    <w:p>
      <w:r>
        <w:rPr>
          <w:rFonts w:ascii="宋体" w:hAnsi="宋体" w:eastAsia="宋体"/>
          <w:sz w:val="24"/>
        </w:rPr>
        <w:t>（美）洪华生，邓汉忠著；陈建斌译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工程中的概率概念  在土木与环境工程中的应用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（美）洪华生，邓汉忠著；陈建斌译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本书出售、求购地址：https://www.jiaokey.com/book/detail/14314494.html</w:t>
      </w:r>
    </w:p>
    <w:p>
      <w:r>
        <w:t>更多相关图书推荐：https://www.jiaokey.com</w:t>
      </w:r>
    </w:p>
    <w:p>
      <w:r>
        <w:t>（美）洪华生，邓汉忠著；陈建斌译 其他作品：https://www.jiaokey.com/tag/（美）洪华生，邓汉忠著；陈建斌译.html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关键词搜索：https://www.jiaokey.com/tag/工程中的概率概念  在土木与环境工程中的应用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