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包容性增长与中小企业公共服务平台发展研究</w:t>
      </w:r>
    </w:p>
    <w:p>
      <w:r>
        <w:rPr>
          <w:rFonts w:ascii="宋体" w:hAnsi="宋体" w:eastAsia="宋体"/>
          <w:sz w:val="24"/>
        </w:rPr>
        <w:t>肖卫东，杜志雄，梁春梅著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包容性增长与中小企业公共服务平台发展研究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肖卫东，杜志雄，梁春梅著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本书出售、求购地址：https://www.jiaokey.com/book/detail/14314477.html</w:t>
      </w:r>
    </w:p>
    <w:p>
      <w:r>
        <w:t>更多相关图书推荐：https://www.jiaokey.com</w:t>
      </w:r>
    </w:p>
    <w:p>
      <w:r>
        <w:t>肖卫东，杜志雄，梁春梅著 其他作品：https://www.jiaokey.com/tag/肖卫东，杜志雄，梁春梅著.html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关键词搜索：https://www.jiaokey.com/tag/包容性增长与中小企业公共服务平台发展研究.html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