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当代阿拉伯研究  中埃建交60周年纪念文集</w:t>
      </w:r>
    </w:p>
    <w:p>
      <w:r>
        <w:rPr>
          <w:rFonts w:ascii="宋体" w:hAnsi="宋体" w:eastAsia="宋体"/>
          <w:sz w:val="24"/>
        </w:rPr>
        <w:t>张宏，刘欣路著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当代阿拉伯研究  中埃建交60周年纪念文集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张宏，刘欣路著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本书出售、求购地址：https://www.jiaokey.com/book/detail/14314476.html</w:t>
      </w:r>
    </w:p>
    <w:p>
      <w:r>
        <w:t>更多相关图书推荐：https://www.jiaokey.com</w:t>
      </w:r>
    </w:p>
    <w:p>
      <w:r>
        <w:t>张宏，刘欣路著 其他作品：https://www.jiaokey.com/tag/张宏，刘欣路著.html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关键词搜索：https://www.jiaokey.com/tag/当代阿拉伯研究  中埃建交60周年纪念文集.html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