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书名：古典素描技法  如何让你笔下的人体准确又富有表现力  经典版</w:t>
      </w:r>
    </w:p>
    <w:p>
      <w:r>
        <w:t>作者：（美）罗伯特·巴雷特著；梁卿译</w:t>
      </w:r>
    </w:p>
    <w:p>
      <w:r>
        <w:t>出版社：上海:上海人民美术出版社,2017.05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古典素描技法  如何让你笔下的人体准确又富有表现力  经典版 评论地址：https://www.jiaokey.com/book/detail/14314453.html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