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精准瑜伽解剖书  2  身体前弯及髋关节伸展体式</w:t>
      </w:r>
    </w:p>
    <w:p>
      <w:r>
        <w:rPr>
          <w:rFonts w:ascii="宋体" w:hAnsi="宋体" w:eastAsia="宋体"/>
          <w:sz w:val="24"/>
        </w:rPr>
        <w:t>（美）瑞隆著；李岳凌，黄宛瑜译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精准瑜伽解剖书  2  身体前弯及髋关节伸展体式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（美）瑞隆著；李岳凌，黄宛瑜译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本书出售、求购地址：https://www.jiaokey.com/book/detail/14314432.html</w:t>
      </w:r>
    </w:p>
    <w:p>
      <w:r>
        <w:t>更多相关图书推荐：https://www.jiaokey.com</w:t>
      </w:r>
    </w:p>
    <w:p>
      <w:r>
        <w:t>（美）瑞隆著；李岳凌，黄宛瑜译 其他作品：https://www.jiaokey.com/tag/（美）瑞隆著；李岳凌，黄宛瑜译.html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关键词搜索：https://www.jiaokey.com/tag/精准瑜伽解剖书  2  身体前弯及髋关节伸展体式.html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