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2016年度十大好诗</w:t>
      </w:r>
    </w:p>
    <w:p>
      <w:r>
        <w:rPr>
          <w:rFonts w:ascii="宋体" w:hAnsi="宋体" w:eastAsia="宋体"/>
          <w:sz w:val="24"/>
        </w:rPr>
        <w:t>耿占春，刘海星，朵渔著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2016年度十大好诗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耿占春，刘海星，朵渔著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本书出售、求购地址：https://www.jiaokey.com/book/detail/14314431.html</w:t>
      </w:r>
    </w:p>
    <w:p>
      <w:r>
        <w:t>更多相关图书推荐：https://www.jiaokey.com</w:t>
      </w:r>
    </w:p>
    <w:p>
      <w:r>
        <w:t>耿占春，刘海星，朵渔著 其他作品：https://www.jiaokey.com/tag/耿占春，刘海星，朵渔著.html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关键词搜索：https://www.jiaokey.com/tag/2016年度十大好诗.html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