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书名：中原经典神话  彩色版</w:t>
      </w:r>
    </w:p>
    <w:p>
      <w:r>
        <w:t>作者：孟宪明著</w:t>
      </w:r>
    </w:p>
    <w:p>
      <w:r>
        <w:t>出版社：开封:河南大学出版社,2017.05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中原经典神话  彩色版 评论地址：https://www.jiaokey.com/book/detail/14314430.html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