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白内障手术  术中及术后并发症处理指南</w:t>
      </w:r>
    </w:p>
    <w:p>
      <w:r>
        <w:rPr>
          <w:rFonts w:ascii="宋体" w:hAnsi="宋体" w:eastAsia="宋体"/>
          <w:sz w:val="24"/>
        </w:rPr>
        <w:t>UlrichSpandau著；孔祥斌译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白内障手术  术中及术后并发症处理指南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UlrichSpandau著；孔祥斌译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本书出售、求购地址：https://www.jiaokey.com/book/detail/14314429.html</w:t>
      </w:r>
    </w:p>
    <w:p>
      <w:r>
        <w:t>更多相关图书推荐：https://www.jiaokey.com</w:t>
      </w:r>
    </w:p>
    <w:p>
      <w:r>
        <w:t>UlrichSpandau著；孔祥斌译 其他作品：https://www.jiaokey.com/tag/UlrichSpandau著；孔祥斌译.html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关键词搜索：https://www.jiaokey.com/tag/白内障手术  术中及术后并发症处理指南.html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