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书名：我们一直住在城堡里</w:t>
      </w:r>
    </w:p>
    <w:p>
      <w:r>
        <w:t>作者：（美）雪莉·杰克逊著；储艳译</w:t>
      </w:r>
    </w:p>
    <w:p>
      <w:r>
        <w:t>出版社：成都:天地出版社,2017.10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我们一直住在城堡里 评论地址：https://www.jiaokey.com/book/detail/14314420.html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