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书名：陈宝琛年谱</w:t>
      </w:r>
    </w:p>
    <w:p>
      <w:r>
        <w:t>作者：张旭，车树升，龚任界</w:t>
      </w:r>
    </w:p>
    <w:p>
      <w:r>
        <w:t>出版社：福州:福建人民出版社,2017.05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陈宝琛年谱 评论地址：https://www.jiaokey.com/book/detail/14314390.html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