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马克思主义理论教育教学与学术研究新探索  第10届全国高校马克思主义基本原理暨第33届马克思主义哲学教学与学术研讨会论文集</w:t>
      </w:r>
    </w:p>
    <w:p>
      <w:r>
        <w:rPr>
          <w:rFonts w:ascii="宋体" w:hAnsi="宋体" w:eastAsia="宋体"/>
          <w:sz w:val="24"/>
        </w:rPr>
        <w:t>张发钦主编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马克思主义理论教育教学与学术研究新探索  第10届全国高校马克思主义基本原理暨第33届马克思主义哲学教学与学术研讨会论文集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本书出售、求购地址：https://www.jiaokey.com/book/detail/14314373.html</w:t>
      </w:r>
    </w:p>
    <w:p>
      <w:r>
        <w:t>更多相关图书推荐：https://www.jiaokey.com</w:t>
      </w:r>
    </w:p>
    <w:p>
      <w:r>
        <w:t>张发钦主编 其他作品：https://www.jiaokey.com/tag/张发钦主编.html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关键词搜索：https://www.jiaokey.com/tag/马克思主义理论教育教学与学术研究新探索  第10届全国高校马克思主义基本原理暨第33届马克思主义哲学教学与学术研讨会论文集.html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